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322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Трофимова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Трофимов 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18.04.2024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18810086230000127247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Трофимов В.О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Трофимова 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Трофимова 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Трофимова 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02.03.2025 серии 86ХМ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671964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18810086230000127247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18810086230000127247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27.06.2024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Трофимова 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Трофимова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0412365400805003252515137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№6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дом 87/1,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92228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Sumgrp-21rplc-33">
    <w:name w:val="cat-Sum grp-2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04A9E-AEBA-4C72-8FF0-6C76C4C8851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